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书名：古籍编辑工作漫谈</w:t>
      </w:r>
    </w:p>
    <w:p>
      <w:r>
        <w:t>作者：全国古籍整理出版规划领导小组办公室编</w:t>
      </w:r>
    </w:p>
    <w:p>
      <w:r>
        <w:t>出版社：济南：齐鲁书社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古籍编辑工作漫谈 评论地址：https://www.jiaokey.com/book/detail/11478291.html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