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枸杞子的保健功能与药用便方</w:t>
      </w:r>
    </w:p>
    <w:p>
      <w:r>
        <w:rPr>
          <w:rFonts w:ascii="宋体" w:hAnsi="宋体" w:eastAsia="宋体"/>
          <w:sz w:val="24"/>
        </w:rPr>
        <w:t>李清亚主编；姚磊，王晓慧，边玉静编著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8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枸杞子的保健功能与药用便方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李清亚主编；姚磊，王晓慧，边玉静编著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枸杞属(学科: 食物疗法) 枸杞属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本书出售、求购地址：https://www.jiaokey.com/book/detail/11478282.html</w:t>
      </w:r>
    </w:p>
    <w:p>
      <w:r>
        <w:t>更多相关图书推荐：https://www.jiaokey.com</w:t>
      </w:r>
    </w:p>
    <w:p>
      <w:r>
        <w:t>李清亚主编；姚磊，王晓慧，边玉静编著 其他作品：https://www.jiaokey.com/tag/李清亚主编；姚磊，王晓慧，边玉静编著.html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关键词搜索：https://www.jiaokey.com/tag/枸杞属(学科: 食物疗法) 枸杞属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