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个人建站与企业建网轻松上手</w:t>
      </w:r>
    </w:p>
    <w:p>
      <w:r>
        <w:rPr>
          <w:rFonts w:ascii="宋体" w:hAnsi="宋体" w:eastAsia="宋体"/>
          <w:sz w:val="24"/>
        </w:rPr>
        <w:t>黄斯伟，王玮编著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个人建站与企业建网轻松上手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黄斯伟，王玮编著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本书出售、求购地址：https://www.jiaokey.com/book/detail/11478244.html</w:t>
      </w:r>
    </w:p>
    <w:p>
      <w:r>
        <w:t>更多相关图书推荐：https://www.jiaokey.com</w:t>
      </w:r>
    </w:p>
    <w:p>
      <w:r>
        <w:t>黄斯伟，王玮编著 其他作品：https://www.jiaokey.com/tag/黄斯伟，王玮编著.html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关键词搜索：https://www.jiaokey.com/tag/个人建站与企业建网轻松上手.html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