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高等职业教育会计专业系列教材  会计岗位核算实务</w:t>
      </w:r>
    </w:p>
    <w:p>
      <w:r>
        <w:rPr>
          <w:rFonts w:ascii="宋体" w:hAnsi="宋体" w:eastAsia="宋体"/>
          <w:sz w:val="24"/>
        </w:rPr>
        <w:t>李家瑗主编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高等职业教育会计专业系列教材  会计岗位核算实务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本书出售、求购地址：https://www.jiaokey.com/book/detail/11478207.html</w:t>
      </w:r>
    </w:p>
    <w:p>
      <w:r>
        <w:t>更多相关图书推荐：https://www.jiaokey.com</w:t>
      </w:r>
    </w:p>
    <w:p>
      <w:r>
        <w:t>李家瑗主编 其他作品：https://www.jiaokey.com/tag/李家瑗主编.html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关键词搜索：https://www.jiaokey.com/tag/高等职业教育会计专业系列教材  会计岗位核算实务.html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