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6＆After Effects 6.0影视片头制作</w:t>
      </w:r>
    </w:p>
    <w:p>
      <w:r>
        <w:rPr>
          <w:rFonts w:ascii="宋体" w:hAnsi="宋体" w:eastAsia="宋体"/>
          <w:sz w:val="24"/>
        </w:rPr>
        <w:t>孙立军主编；林浩编著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6＆After Effects 6.0影视片头制作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本书出售、求购地址：https://www.jiaokey.com/book/detail/11478188.html</w:t>
      </w:r>
    </w:p>
    <w:p>
      <w:r>
        <w:t>更多相关图书推荐：https://www.jiaokey.com</w:t>
      </w:r>
    </w:p>
    <w:p>
      <w:r>
        <w:t>孙立军主编；林浩编著 其他作品：https://www.jiaokey.com/tag/孙立军主编；林浩编著.html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关键词搜索：https://www.jiaokey.com/tag/3DS MAX 6＆After Effects 6.0影视片头制作.html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