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书名：桥梁风工程</w:t>
      </w:r>
    </w:p>
    <w:p>
      <w:r>
        <w:t>作者：陈政清编著</w:t>
      </w:r>
    </w:p>
    <w:p>
      <w:r>
        <w:t>出版社：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桥梁风工程 评论地址：https://www.jiaokey.com/book/detail/11478135.html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