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感应电动机交－交变频调速系统的内模控制技术</w:t>
      </w:r>
    </w:p>
    <w:p>
      <w:r>
        <w:rPr>
          <w:rFonts w:ascii="宋体" w:hAnsi="宋体" w:eastAsia="宋体"/>
          <w:sz w:val="24"/>
        </w:rPr>
        <w:t>周渊深著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感应电动机交－交变频调速系统的内模控制技术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本书出售、求购地址：https://www.jiaokey.com/book/detail/11478081.html</w:t>
      </w:r>
    </w:p>
    <w:p>
      <w:r>
        <w:t>更多相关图书推荐：https://www.jiaokey.com</w:t>
      </w:r>
    </w:p>
    <w:p>
      <w:r>
        <w:t>周渊深著 其他作品：https://www.jiaokey.com/tag/周渊深著.html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关键词搜索：https://www.jiaokey.com/tag/感应电动机交－交变频调速系统的内模控制技术.html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