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书名：弗洛伊德自传  思想巨人的生涯心路</w:t>
      </w:r>
    </w:p>
    <w:p>
      <w:r>
        <w:t>作者：（奥）弗洛伊德（S. Freud）著；廖运范译</w:t>
      </w:r>
    </w:p>
    <w:p>
      <w:r>
        <w:t>出版社：北京：东方出版社</w:t>
      </w:r>
    </w:p>
    <w:p>
      <w:r>
        <w:t>出版日期：2005.10</w:t>
      </w:r>
    </w:p>
    <w:p>
      <w:r>
        <w:t>总页数：235</w:t>
      </w:r>
    </w:p>
    <w:p>
      <w:r>
        <w:t>更多请访问教客网: www.jiaokey.com</w:t>
      </w:r>
    </w:p>
    <w:p>
      <w:r>
        <w:t>弗洛伊德自传  思想巨人的生涯心路 评论地址：https://www.jiaokey.com/book/detail/11478044.html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