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防暑解暑食疗方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8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防暑解暑食疗方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防暑(学科: 食物疗法 学科: 食谱) 防暑 食物疗法 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本书出售、求购地址：https://www.jiaokey.com/book/detail/11478014.html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关键词搜索：https://www.jiaokey.com/tag/防暑(学科: 食物疗法 学科: 食谱) 防暑 食物疗法 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