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书名：柬埔寨的胡椒栽培</w:t>
      </w:r>
    </w:p>
    <w:p>
      <w:r>
        <w:t>作者：（法）马利奈（J.Marinet）著；吴恭恒译</w:t>
      </w:r>
    </w:p>
    <w:p>
      <w:r>
        <w:t>出版社：广州：广东人民出版社</w:t>
      </w:r>
    </w:p>
    <w:p>
      <w:r>
        <w:t>出版日期：1958.10</w:t>
      </w:r>
    </w:p>
    <w:p>
      <w:r>
        <w:t>总页数：133</w:t>
      </w:r>
    </w:p>
    <w:p>
      <w:r>
        <w:t>更多请访问教客网: www.jiaokey.com</w:t>
      </w:r>
    </w:p>
    <w:p>
      <w:r>
        <w:t>柬埔寨的胡椒栽培 评论地址：https://www.jiaokey.com/book/detail/11477953.html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