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政府电子文件管理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政府电子文件管理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本书出售、求购地址：https://www.jiaokey.com/book/detail/11477944.html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关键词搜索：https://www.jiaokey.com/tag/政府电子文件管理.html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