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电站配套设备产品手册  1  煤场设备、输煤设备</w:t>
      </w:r>
    </w:p>
    <w:p>
      <w:r>
        <w:rPr>
          <w:rFonts w:ascii="宋体" w:hAnsi="宋体" w:eastAsia="宋体"/>
          <w:sz w:val="24"/>
        </w:rPr>
        <w:t>能源部电力机械局编著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电站配套设备产品手册  1  煤场设备、输煤设备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能源部电力机械局编著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本书出售、求购地址：https://www.jiaokey.com/book/detail/11477932.html</w:t>
      </w:r>
    </w:p>
    <w:p>
      <w:r>
        <w:t>更多相关图书推荐：https://www.jiaokey.com</w:t>
      </w:r>
    </w:p>
    <w:p>
      <w:r>
        <w:t>能源部电力机械局编著 其他作品：https://www.jiaokey.com/tag/能源部电力机械局编著.html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关键词搜索：https://www.jiaokey.com/tag/电站配套设备产品手册  1  煤场设备、输煤设备.html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