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电信新技术培训系列教材 同步数字系列 SDH</w:t>
      </w:r>
    </w:p>
    <w:p>
      <w:r>
        <w:rPr>
          <w:rFonts w:ascii="宋体" w:hAnsi="宋体" w:eastAsia="宋体"/>
          <w:sz w:val="24"/>
        </w:rPr>
        <w:t>刘符编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电信新技术培训系列教材 同步数字系列 SDH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本书出售、求购地址：https://www.jiaokey.com/book/detail/11477929.html</w:t>
      </w:r>
    </w:p>
    <w:p>
      <w:r>
        <w:t>更多相关图书推荐：https://www.jiaokey.com</w:t>
      </w:r>
    </w:p>
    <w:p>
      <w:r>
        <w:t>刘符编 其他作品：https://www.jiaokey.com/tag/刘符编.html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关键词搜索：https://www.jiaokey.com/tag/电信新技术培训系列教材 同步数字系列 SDH.html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