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电化学方法原理和应用  第2版</w:t>
      </w:r>
    </w:p>
    <w:p>
      <w:r>
        <w:rPr>
          <w:rFonts w:ascii="宋体" w:hAnsi="宋体" w:eastAsia="宋体"/>
          <w:sz w:val="24"/>
        </w:rPr>
        <w:t>（美）阿伦·J.巴德（A.J.Bard），（美）拉里·R.福克纳（L.R.Faulkner）著；邵元华等译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电化学方法原理和应用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（美）阿伦·J.巴德（A.J.Bard），（美）拉里·R.福克纳（L.R.Faulkner）著；邵元华等译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本书出售、求购地址：https://www.jiaokey.com/book/detail/11477895.html</w:t>
      </w:r>
    </w:p>
    <w:p>
      <w:r>
        <w:t>更多相关图书推荐：https://www.jiaokey.com</w:t>
      </w:r>
    </w:p>
    <w:p>
      <w:r>
        <w:t>（美）阿伦·J.巴德（A.J.Bard），（美）拉里·R.福克纳（L.R.Faulkner）著；邵元华等译 其他作品：https://www.jiaokey.com/tag/（美）阿伦·J.巴德（A.J.Bard），（美）拉里·R.福克纳（L.R.Faulkner）著；邵元华等译.html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关键词搜索：https://www.jiaokey.com/tag/电化学方法原理和应用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