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书名：第4届国际植物组织与细胞培养大会论文选译专辑</w:t>
      </w:r>
    </w:p>
    <w:p>
      <w:r>
        <w:t>作者：</w:t>
      </w:r>
    </w:p>
    <w:p>
      <w:r>
        <w:t>出版社：中国科学院遗传所情报图书室</w:t>
      </w:r>
    </w:p>
    <w:p>
      <w:r>
        <w:t>出版日期：1979</w:t>
      </w:r>
    </w:p>
    <w:p>
      <w:r>
        <w:t>总页数：244</w:t>
      </w:r>
    </w:p>
    <w:p>
      <w:r>
        <w:t>更多请访问教客网: www.jiaokey.com</w:t>
      </w:r>
    </w:p>
    <w:p>
      <w:r>
        <w:t>第4届国际植物组织与细胞培养大会论文选译专辑 评论地址：https://www.jiaokey.com/book/detail/11477883.html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