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书名：稻田天敌昆虫原色图册</w:t>
      </w:r>
    </w:p>
    <w:p>
      <w:r>
        <w:t>作者：夏松云等编著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稻田天敌昆虫原色图册 评论地址：https://www.jiaokey.com/book/detail/11477858.html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