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党的十一届三中全会以来第二个十年（1988-1998）理论·政策·实践资料选编  第12卷  加强党的建设</w:t>
      </w:r>
    </w:p>
    <w:p>
      <w:r>
        <w:rPr>
          <w:rFonts w:ascii="宋体" w:hAnsi="宋体" w:eastAsia="宋体"/>
          <w:sz w:val="24"/>
        </w:rPr>
        <w:t>沈冲，向熙扬主编；魏小兰，王力力编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党的十一届三中全会以来第二个十年（1988-1998）理论·政策·实践资料选编  第12卷  加强党的建设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沈冲，向熙扬主编；魏小兰，王力力编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本书出售、求购地址：https://www.jiaokey.com/book/detail/11477839.html</w:t>
      </w:r>
    </w:p>
    <w:p>
      <w:r>
        <w:t>更多相关图书推荐：https://www.jiaokey.com</w:t>
      </w:r>
    </w:p>
    <w:p>
      <w:r>
        <w:t>沈冲，向熙扬主编；魏小兰，王力力编 其他作品：https://www.jiaokey.com/tag/沈冲，向熙扬主编；魏小兰，王力力编.html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关键词搜索：https://www.jiaokey.com/tag/党的十一届三中全会以来第二个十年（1988-1998）理论·政策·实践资料选编  第12卷  加强党的建设.html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