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书名：蛋鸡日粮配方  蛋鸡饲养标准研究成果推广资料  修订本</w:t>
      </w:r>
    </w:p>
    <w:p>
      <w:r>
        <w:t>作者：杨诗兴，彭大惠等</w:t>
      </w:r>
    </w:p>
    <w:p>
      <w:r>
        <w:t>出版社：中国农业科学院兰州畜牧研究所</w:t>
      </w:r>
    </w:p>
    <w:p>
      <w:r>
        <w:t>出版日期：1983.06</w:t>
      </w:r>
    </w:p>
    <w:p>
      <w:r>
        <w:t>总页数：86</w:t>
      </w:r>
    </w:p>
    <w:p>
      <w:r>
        <w:t>更多请访问教客网: www.jiaokey.com</w:t>
      </w:r>
    </w:p>
    <w:p>
      <w:r>
        <w:t>蛋鸡日粮配方  蛋鸡饲养标准研究成果推广资料  修订本 评论地址：https://www.jiaokey.com/book/detail/11477815.html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