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蛋白质、酶和基因  化学与生物学的交互作用</w:t>
      </w:r>
    </w:p>
    <w:p>
      <w:r>
        <w:rPr>
          <w:rFonts w:ascii="宋体" w:hAnsi="宋体" w:eastAsia="宋体"/>
          <w:sz w:val="24"/>
        </w:rPr>
        <w:t>（美）Joseph S.Fruton著；昌增益译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蛋白质、酶和基因  化学与生物学的交互作用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S.Fruton著；昌增益译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本书出售、求购地址：https://www.jiaokey.com/book/detail/11477814.html</w:t>
      </w:r>
    </w:p>
    <w:p>
      <w:r>
        <w:t>更多相关图书推荐：https://www.jiaokey.com</w:t>
      </w:r>
    </w:p>
    <w:p>
      <w:r>
        <w:t>（美）Joseph S.Fruton著；昌增益译 其他作品：https://www.jiaokey.com/tag/（美）Joseph S.Fruton著；昌增益译.html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关键词搜索：https://www.jiaokey.com/tag/蛋白质、酶和基因  化学与生物学的交互作用.html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