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书名：大学英语语法精华 迎战TEM/CET语法精讲</w:t>
      </w:r>
    </w:p>
    <w:p>
      <w:r>
        <w:t>作者：陆莺，陈艳君编著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总页数：352</w:t>
      </w:r>
    </w:p>
    <w:p>
      <w:r>
        <w:t>更多请访问教客网: www.jiaokey.com</w:t>
      </w:r>
    </w:p>
    <w:p>
      <w:r>
        <w:t>大学英语语法精华 迎战TEM/CET语法精讲 评论地址：https://www.jiaokey.com/book/detail/11477805.html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