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书名：大学的人文之旅  大学本科教育中人文社会科学的价值重估</w:t>
      </w:r>
    </w:p>
    <w:p>
      <w:r>
        <w:t>作者：阎光才著</w:t>
      </w:r>
    </w:p>
    <w:p>
      <w:r>
        <w:t>出版社：北京:教育科学出版社,2005.03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大学的人文之旅  大学本科教育中人文社会科学的价值重估 评论地址：https://www.jiaokey.com/book/detail/11477785.html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