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大乘企业管理禅  中小企业突破瓶颈的实用秘笈</w:t>
      </w:r>
    </w:p>
    <w:p>
      <w:r>
        <w:rPr>
          <w:rFonts w:ascii="宋体" w:hAnsi="宋体" w:eastAsia="宋体"/>
          <w:sz w:val="24"/>
        </w:rPr>
        <w:t>胡传虎著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大乘企业管理禅  中小企业突破瓶颈的实用秘笈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本书出售、求购地址：https://www.jiaokey.com/book/detail/11477758.html</w:t>
      </w:r>
    </w:p>
    <w:p>
      <w:r>
        <w:t>更多相关图书推荐：https://www.jiaokey.com</w:t>
      </w:r>
    </w:p>
    <w:p>
      <w:r>
        <w:t>胡传虎著 其他作品：https://www.jiaokey.com/tag/胡传虎著.html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关键词搜索：https://www.jiaokey.com/tag/中小企业(学科: 企业管理)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