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打捞沉落的岁月  黑龙江垦区反贪风云录</w:t>
      </w:r>
    </w:p>
    <w:p>
      <w:r>
        <w:rPr>
          <w:rFonts w:ascii="宋体" w:hAnsi="宋体" w:eastAsia="宋体"/>
          <w:sz w:val="24"/>
        </w:rPr>
        <w:t>宋晓玲著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打捞沉落的岁月  黑龙江垦区反贪风云录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垦殖场-廉政建设-黑龙江省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本书出售、求购地址：https://www.jiaokey.com/book/detail/11477753.html</w:t>
      </w:r>
    </w:p>
    <w:p>
      <w:r>
        <w:t>更多相关图书推荐：https://www.jiaokey.com</w:t>
      </w:r>
    </w:p>
    <w:p>
      <w:r>
        <w:t>宋晓玲著 其他作品：https://www.jiaokey.com/tag/宋晓玲著.html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关键词搜索：https://www.jiaokey.com/tag/垦殖场-廉政建设-黑龙江省.html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