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从实例学Access 2000</w:t>
      </w:r>
    </w:p>
    <w:p>
      <w:r>
        <w:rPr>
          <w:rFonts w:ascii="宋体" w:hAnsi="宋体" w:eastAsia="宋体"/>
          <w:sz w:val="24"/>
        </w:rPr>
        <w:t>怀石工作室，冯毅，肖颖浩编著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从实例学Access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怀石工作室，冯毅，肖颖浩编著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本书出售、求购地址：https://www.jiaokey.com/book/detail/11477749.html</w:t>
      </w:r>
    </w:p>
    <w:p>
      <w:r>
        <w:t>更多相关图书推荐：https://www.jiaokey.com</w:t>
      </w:r>
    </w:p>
    <w:p>
      <w:r>
        <w:t>怀石工作室，冯毅，肖颖浩编著 其他作品：https://www.jiaokey.com/tag/怀石工作室，冯毅，肖颖浩编著.html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关键词搜索：https://www.jiaokey.com/tag/从实例学Access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