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书名：从科学到产业的伟大实践  20世纪到21世纪信息大潮纵横谈</w:t>
      </w:r>
    </w:p>
    <w:p>
      <w:r>
        <w:t>作者：王书方等著</w:t>
      </w:r>
    </w:p>
    <w:p>
      <w:r>
        <w:t>出版社：长沙：湖南人民出版社</w:t>
      </w:r>
    </w:p>
    <w:p>
      <w:r>
        <w:t>出版日期：1999</w:t>
      </w:r>
    </w:p>
    <w:p>
      <w:r>
        <w:t>总页数：291</w:t>
      </w:r>
    </w:p>
    <w:p>
      <w:r>
        <w:t>更多请访问教客网: www.jiaokey.com</w:t>
      </w:r>
    </w:p>
    <w:p>
      <w:r>
        <w:t>从科学到产业的伟大实践  20世纪到21世纪信息大潮纵横谈 评论地址：https://www.jiaokey.com/book/detail/11477743.html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