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从独木舟到宇宙飞船  世界交通工具史话</w:t>
      </w:r>
    </w:p>
    <w:p>
      <w:r>
        <w:rPr>
          <w:rFonts w:ascii="宋体" w:hAnsi="宋体" w:eastAsia="宋体"/>
          <w:sz w:val="24"/>
        </w:rPr>
        <w:t>刘炳武著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从独木舟到宇宙飞船  世界交通工具史话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本书出售、求购地址：https://www.jiaokey.com/book/detail/11477742.html</w:t>
      </w:r>
    </w:p>
    <w:p>
      <w:r>
        <w:t>更多相关图书推荐：https://www.jiaokey.com</w:t>
      </w:r>
    </w:p>
    <w:p>
      <w:r>
        <w:t>刘炳武著 其他作品：https://www.jiaokey.com/tag/刘炳武著.html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关键词搜索：https://www.jiaokey.com/tag/从独木舟到宇宙飞船  世界交通工具史话.html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