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书名：从边缘到领先  体坛周报的资源策略与团队之道</w:t>
      </w:r>
    </w:p>
    <w:p>
      <w:r>
        <w:t>作者：欧阳觅剑著</w:t>
      </w:r>
    </w:p>
    <w:p>
      <w:r>
        <w:t>出版社：广州：南方日报出版社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从边缘到领先  体坛周报的资源策略与团队之道 评论地址：https://www.jiaokey.com/book/detail/11477740.html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