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城市反思  一流的资讯加上优秀的行动者可以使城市自我超越</w:t>
      </w:r>
    </w:p>
    <w:p>
      <w:r>
        <w:rPr>
          <w:rFonts w:ascii="宋体" w:hAnsi="宋体" w:eastAsia="宋体"/>
          <w:sz w:val="24"/>
        </w:rPr>
        <w:t>（美）苏珊（Susan Pattis）著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城市反思  一流的资讯加上优秀的行动者可以使城市自我超越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（美）苏珊（Susan Pattis）著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本书出售、求购地址：https://www.jiaokey.com/book/detail/11477687.html</w:t>
      </w:r>
    </w:p>
    <w:p>
      <w:r>
        <w:t>更多相关图书推荐：https://www.jiaokey.com</w:t>
      </w:r>
    </w:p>
    <w:p>
      <w:r>
        <w:t>（美）苏珊（Susan Pattis）著 其他作品：https://www.jiaokey.com/tag/（美）苏珊（Susan Pattis）著.html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关键词搜索：https://www.jiaokey.com/tag/城市反思  一流的资讯加上优秀的行动者可以使城市自我超越.html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