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书名：成长课堂  世界上老师们的7堂公开课</w:t>
      </w:r>
    </w:p>
    <w:p>
      <w:r>
        <w:t>作者：北京大陆桥文化传媒编译</w:t>
      </w:r>
    </w:p>
    <w:p>
      <w:r>
        <w:t>出版社：北京：中国发展出版社</w:t>
      </w:r>
    </w:p>
    <w:p>
      <w:r>
        <w:t>出版日期：2005.10</w:t>
      </w:r>
    </w:p>
    <w:p>
      <w:r>
        <w:t>总页数：176</w:t>
      </w:r>
    </w:p>
    <w:p>
      <w:r>
        <w:t>更多请访问教客网: www.jiaokey.com</w:t>
      </w:r>
    </w:p>
    <w:p>
      <w:r>
        <w:t>成长课堂  世界上老师们的7堂公开课 评论地址：https://www.jiaokey.com/book/detail/11477680.html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