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曹若冰武侠小说精品集  侠影飞刀  中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曹若冰武侠小说精品集  侠影飞刀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本书出售、求购地址：https://www.jiaokey.com/book/detail/11477639.html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关键词搜索：https://www.jiaokey.com/tag/曹若冰武侠小说精品集  侠影飞刀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