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书名：蚕业生产技术</w:t>
      </w:r>
    </w:p>
    <w:p>
      <w:r>
        <w:t>作者：吉林省科学技术情报研究所，吉林省&lt;font color=Red&gt;蚕&lt;/font&gt;业科学研究所革命委会编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蚕业生产技术 评论地址：https://www.jiaokey.com/book/detail/11477628.html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