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书名：蚕的生活和习性</w:t>
      </w:r>
    </w:p>
    <w:p>
      <w:r>
        <w:t>作者：浙江省科技局农村科技报，浙江省农科院&lt;font color=Red&gt;蚕&lt;/font&gt;桑研究所编</w:t>
      </w:r>
    </w:p>
    <w:p>
      <w:r>
        <w:t>出版社：1977.07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蚕的生活和习性 评论地址：https://www.jiaokey.com/book/detail/11477627.html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