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书名：蚕的发育生理</w:t>
      </w:r>
    </w:p>
    <w:p>
      <w:r>
        <w:t>作者：（日）诸星静次郎著；丁辉等译</w:t>
      </w:r>
    </w:p>
    <w:p>
      <w:r>
        <w:t>出版社：北京:农业出版社,1981.09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蚕的发育生理 评论地址：https://www.jiaokey.com/book/detail/11477626.html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