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书名：菜田病虫草害防治</w:t>
      </w:r>
    </w:p>
    <w:p>
      <w:r>
        <w:t>作者：张国宝等编著</w:t>
      </w:r>
    </w:p>
    <w:p>
      <w:r>
        <w:t>出版社：北京:科学普及出版社,1993.11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菜田病虫草害防治 评论地址：https://www.jiaokey.com/book/detail/11477623.html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