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北农2号小麦节水高产栽培技术研究</w:t>
      </w:r>
    </w:p>
    <w:p>
      <w:r>
        <w:rPr>
          <w:rFonts w:ascii="宋体" w:hAnsi="宋体" w:eastAsia="宋体"/>
          <w:sz w:val="24"/>
        </w:rPr>
        <w:t>翟凤林，黄曾藩等编著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北农2号小麦节水高产栽培技术研究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翟凤林，黄曾藩等编著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本书出售、求购地址：https://www.jiaokey.com/book/detail/11477567.html</w:t>
      </w:r>
    </w:p>
    <w:p>
      <w:r>
        <w:t>更多相关图书推荐：https://www.jiaokey.com</w:t>
      </w:r>
    </w:p>
    <w:p>
      <w:r>
        <w:t>翟凤林，黄曾藩等编著 其他作品：https://www.jiaokey.com/tag/翟凤林，黄曾藩等编著.html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关键词搜索：https://www.jiaokey.com/tag/北农2号小麦节水高产栽培技术研究.html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