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书名：鞍区的显微解剖与手术</w:t>
      </w:r>
    </w:p>
    <w:p>
      <w:r>
        <w:t>作者：王守森，章翔主编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总页数：449</w:t>
      </w:r>
    </w:p>
    <w:p>
      <w:r>
        <w:t>更多请访问教客网: www.jiaokey.com</w:t>
      </w:r>
    </w:p>
    <w:p>
      <w:r>
        <w:t>鞍区的显微解剖与手术 评论地址：https://www.jiaokey.com/book/detail/11477472.html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