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癌症生物治疗学  原理与实践  第3版</w:t>
      </w:r>
    </w:p>
    <w:p>
      <w:r>
        <w:rPr>
          <w:rFonts w:ascii="宋体" w:hAnsi="宋体" w:eastAsia="宋体"/>
          <w:sz w:val="24"/>
        </w:rPr>
        <w:t>（美）罗森堡（Rosenberg，S.A.）主编；陈复兴译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癌症生物治疗学  原理与实践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（美）罗森堡（Rosenberg，S.A.）主编；陈复兴译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本书出售、求购地址：https://www.jiaokey.com/book/detail/11477458.html</w:t>
      </w:r>
    </w:p>
    <w:p>
      <w:r>
        <w:t>更多相关图书推荐：https://www.jiaokey.com</w:t>
      </w:r>
    </w:p>
    <w:p>
      <w:r>
        <w:t>（美）罗森堡（Rosenberg，S.A.）主编；陈复兴译 其他作品：https://www.jiaokey.com/tag/（美）罗森堡（Rosenberg，S.A.）主编；陈复兴译.html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关键词搜索：https://www.jiaokey.com/tag/癌症生物治疗学  原理与实践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