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NEAX61Σ软件技术与新业务</w:t>
      </w:r>
    </w:p>
    <w:p>
      <w:r>
        <w:rPr>
          <w:rFonts w:ascii="宋体" w:hAnsi="宋体" w:eastAsia="宋体"/>
          <w:sz w:val="24"/>
        </w:rPr>
        <w:t>天津日电电子通信工业有限公司编著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NEAX61Σ软件技术与新业务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天津日电电子通信工业有限公司编著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本书出售、求购地址：https://www.jiaokey.com/book/detail/11477407.html</w:t>
      </w:r>
    </w:p>
    <w:p>
      <w:r>
        <w:t>更多相关图书推荐：https://www.jiaokey.com</w:t>
      </w:r>
    </w:p>
    <w:p>
      <w:r>
        <w:t>天津日电电子通信工业有限公司编著 其他作品：https://www.jiaokey.com/tag/天津日电电子通信工业有限公司编著.html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关键词搜索：https://www.jiaokey.com/tag/NEAX61Σ软件技术与新业务.html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