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Internet全面培训教程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本书出售、求购地址：https://www.jiaokey.com/book/detail/11477390.html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关键词搜索：https://www.jiaokey.com/tag/Internet全面培训教程.html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