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书名：CCD摄录放一体机</w:t>
      </w:r>
    </w:p>
    <w:p>
      <w:r>
        <w:t>作者：杨惠光，杨培根，韩桐，刘宗仁，吴宪章，郭敦文，谢顺元等编译</w:t>
      </w:r>
    </w:p>
    <w:p>
      <w:r>
        <w:t>出版社：北京：兵器工业出版社</w:t>
      </w:r>
    </w:p>
    <w:p>
      <w:r>
        <w:t>出版日期：1991.12</w:t>
      </w:r>
    </w:p>
    <w:p>
      <w:r>
        <w:t>总页数：351</w:t>
      </w:r>
    </w:p>
    <w:p>
      <w:r>
        <w:t>更多请访问教客网: www.jiaokey.com</w:t>
      </w:r>
    </w:p>
    <w:p>
      <w:r>
        <w:t>CCD摄录放一体机 评论地址：https://www.jiaokey.com/book/detail/11477348.html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