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Ⅱ绘图及电脑游戏设计</w:t>
      </w:r>
    </w:p>
    <w:p>
      <w:r>
        <w:rPr>
          <w:rFonts w:ascii="宋体" w:hAnsi="宋体" w:eastAsia="宋体"/>
          <w:sz w:val="24"/>
        </w:rPr>
        <w:t>林华君，周胜邻合译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Ⅱ绘图及电脑游戏设计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林华君，周胜邻合译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本书出售、求购地址：https://www.jiaokey.com/book/detail/11477292.html</w:t>
      </w:r>
    </w:p>
    <w:p>
      <w:r>
        <w:t>更多相关图书推荐：https://www.jiaokey.com</w:t>
      </w:r>
    </w:p>
    <w:p>
      <w:r>
        <w:t>林华君，周胜邻合译 其他作品：https://www.jiaokey.com/tag/林华君，周胜邻合译.html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Ⅱ绘图及电脑游戏设计.html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