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动物及动物产品检疫检验进展  2003北京国际动物检疫检验技术研讨会</w:t>
      </w:r>
    </w:p>
    <w:p>
      <w:r>
        <w:rPr>
          <w:rFonts w:ascii="宋体" w:hAnsi="宋体" w:eastAsia="宋体"/>
          <w:sz w:val="24"/>
        </w:rPr>
        <w:t>王金洛主编；宋维平，汪明，李文海，李全录，祝俊杰副主编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动物及动物产品检疫检验进展  2003北京国际动物检疫检验技术研讨会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王金洛主编；宋维平，汪明，李文海，李全录，祝俊杰副主编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本书出售、求购地址：https://www.jiaokey.com/book/detail/11477216.html</w:t>
      </w:r>
    </w:p>
    <w:p>
      <w:r>
        <w:t>更多相关图书推荐：https://www.jiaokey.com</w:t>
      </w:r>
    </w:p>
    <w:p>
      <w:r>
        <w:t>王金洛主编；宋维平，汪明，李文海，李全录，祝俊杰副主编 其他作品：https://www.jiaokey.com/tag/王金洛主编；宋维平，汪明，李文海，李全录，祝俊杰副主编.html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关键词搜索：https://www.jiaokey.com/tag/动物及动物产品检疫检验进展  2003北京国际动物检疫检验技术研讨会.html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