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1998-1999年度CD唱片选购指南</w:t>
      </w:r>
    </w:p>
    <w:p>
      <w:r>
        <w:rPr>
          <w:rFonts w:ascii="宋体" w:hAnsi="宋体" w:eastAsia="宋体"/>
          <w:sz w:val="24"/>
        </w:rPr>
        <w:t>《高保真音响》编辑部编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1998-1999年度CD唱片选购指南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《高保真音响》编辑部编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本书出售、求购地址：https://www.jiaokey.com/book/detail/11477206.html</w:t>
      </w:r>
    </w:p>
    <w:p>
      <w:r>
        <w:t>更多相关图书推荐：https://www.jiaokey.com</w:t>
      </w:r>
    </w:p>
    <w:p>
      <w:r>
        <w:t>《高保真音响》编辑部编 其他作品：https://www.jiaokey.com/tag/《高保真音响》编辑部编.html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关键词搜索：https://www.jiaokey.com/tag/1998-1999年度CD唱片选购指南.html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