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当代广告摄影  第2版</w:t>
      </w:r>
    </w:p>
    <w:p>
      <w:r>
        <w:rPr>
          <w:rFonts w:ascii="宋体" w:hAnsi="宋体" w:eastAsia="宋体"/>
          <w:sz w:val="24"/>
        </w:rPr>
        <w:t>王天平，林路，倪炎，王骅，薛航编著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当代广告摄影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王天平，林路，倪炎，王骅，薛航编著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本书出售、求购地址：https://www.jiaokey.com/book/detail/11477174.html</w:t>
      </w:r>
    </w:p>
    <w:p>
      <w:r>
        <w:t>更多相关图书推荐：https://www.jiaokey.com</w:t>
      </w:r>
    </w:p>
    <w:p>
      <w:r>
        <w:t>王天平，林路，倪炎，王骅，薛航编著 其他作品：https://www.jiaokey.com/tag/王天平，林路，倪炎，王骅，薛航编著.html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关键词搜索：https://www.jiaokey.com/tag/当代广告摄影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