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书名：弟兄民族形象服饰资料  1</w:t>
      </w:r>
    </w:p>
    <w:p>
      <w:r>
        <w:t>作者：广西壮族自治区工艺美术研究所编</w:t>
      </w:r>
    </w:p>
    <w:p>
      <w:r>
        <w:t>出版社：广东省工艺美术包装装潢工业公司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弟兄民族形象服饰资料  1 评论地址：https://www.jiaokey.com/book/detail/11477155.html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