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滨州杜家</w:t>
      </w:r>
    </w:p>
    <w:p>
      <w:r>
        <w:rPr>
          <w:rFonts w:ascii="宋体" w:hAnsi="宋体" w:eastAsia="宋体"/>
          <w:sz w:val="24"/>
        </w:rPr>
        <w:t>侯玉杰，刘雪燕，冯美荣，杜鸿昌，杜述芳，杜晓勤，杜秀成，杜述亮著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滨州杜家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侯玉杰，刘雪燕，冯美荣，杜鸿昌，杜述芳，杜晓勤，杜秀成，杜述亮著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本书出售、求购地址：https://www.jiaokey.com/book/detail/11477122.html</w:t>
      </w:r>
    </w:p>
    <w:p>
      <w:r>
        <w:t>更多相关图书推荐：https://www.jiaokey.com</w:t>
      </w:r>
    </w:p>
    <w:p>
      <w:r>
        <w:t>侯玉杰，刘雪燕，冯美荣，杜鸿昌，杜述芳，杜晓勤，杜秀成，杜述亮著 其他作品：https://www.jiaokey.com/tag/侯玉杰，刘雪燕，冯美荣，杜鸿昌，杜述芳，杜晓勤，杜秀成，杜述亮著.html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关键词搜索：https://www.jiaokey.com/tag/滨州杜家.html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