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第8册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本书出售、求购地址：https://www.jiaokey.com/book/detail/11477117.html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关键词搜索：https://www.jiaokey.com/tag/舆地纪胜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