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书名：NHK妇人百科比例尺式洋裁全书</w:t>
      </w:r>
    </w:p>
    <w:p>
      <w:r>
        <w:t>作者：吉村公惠著</w:t>
      </w:r>
    </w:p>
    <w:p>
      <w:r>
        <w:t>出版社：</w:t>
      </w:r>
    </w:p>
    <w:p>
      <w:r>
        <w:t>出版日期：1979.09</w:t>
      </w:r>
    </w:p>
    <w:p>
      <w:r>
        <w:t>总页数：175</w:t>
      </w:r>
    </w:p>
    <w:p>
      <w:r>
        <w:t>更多请访问教客网: www.jiaokey.com</w:t>
      </w:r>
    </w:p>
    <w:p>
      <w:r>
        <w:t>NHK妇人百科比例尺式洋裁全书 评论地址：https://www.jiaokey.com/book/detail/11477103.html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