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书名：时装裁剪技术与出入口文件</w:t>
      </w:r>
    </w:p>
    <w:p>
      <w:r>
        <w:t>作者：荘美兰编著</w:t>
      </w:r>
    </w:p>
    <w:p>
      <w:r>
        <w:t>出版社：香港时装中心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时装裁剪技术与出入口文件 评论地址：https://www.jiaokey.com/book/detail/11477075.html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