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台湾文学全集  7  植有木瓜树的小镇</w:t>
      </w:r>
    </w:p>
    <w:p>
      <w:r>
        <w:rPr>
          <w:rFonts w:ascii="宋体" w:hAnsi="宋体" w:eastAsia="宋体"/>
          <w:sz w:val="24"/>
        </w:rPr>
        <w:t>钟肇政，叶石涛主编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7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台湾文学全集  7  植有木瓜树的小镇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钟肇政，叶石涛主编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远景出版事业公司,1979.07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本书出售、求购地址：https://www.jiaokey.com/book/detail/11477031.html</w:t>
      </w:r>
    </w:p>
    <w:p>
      <w:r>
        <w:t>更多相关图书推荐：https://www.jiaokey.com</w:t>
      </w:r>
    </w:p>
    <w:p>
      <w:r>
        <w:t>钟肇政，叶石涛主编 其他作品：https://www.jiaokey.com/tag/钟肇政，叶石涛主编.html</w:t>
      </w:r>
    </w:p>
    <w:p>
      <w:r>
        <w:t>远景出版事业公司,1979.07 出版图书：https://www.jiaokey.com/tag/远景出版事业公司,1979.07.html</w:t>
      </w:r>
    </w:p>
    <w:p>
      <w:r>
        <w:t>关键词搜索：https://www.jiaokey.com/tag/台湾文学全集  7  植有木瓜树的小镇.html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